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Prepping and Instrument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Trays should be ___________ before transporting to Decontam.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Soak up __________prepping agent with sterile towels.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 all _________ are removed from instruments before sending to Decontam.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scanning instruments prior to cases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Prior to prepping one should ensure______ marking is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minutes is dry time on Chloraprep?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pt is allergic to chloraprep,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Initiate the decontamination process by spraying an___________ agent on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site do you start prepping first on any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a blue towel between _________instruments and clean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instrument trays back in original ___________ with lid on for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prepping circulator should wear______sleeves.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 instruments should be wiped with sterile________ thru out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donning sterile gloves for prepping, you should perform hand____________.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decontamination process should begin __________ to leaving the 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Prepping and Instrument Care</dc:title>
  <dcterms:created xsi:type="dcterms:W3CDTF">2021-10-11T14:48:48Z</dcterms:created>
  <dcterms:modified xsi:type="dcterms:W3CDTF">2021-10-11T14:48:48Z</dcterms:modified>
</cp:coreProperties>
</file>