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Pre-reading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that uses as or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mean the opposite of what you are saying then you are being...?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 embraces you while you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run-on-line.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weight of the world is on my shoulders.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consonant sounds at the beginning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is like a box of chocolates.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the word 'abandon'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the word "gigantic"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for the word "morning"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contradicts itself (You've got to be cruel to be kind)</w:t>
            </w:r>
          </w:p>
        </w:tc>
      </w:tr>
    </w:tbl>
    <w:p>
      <w:pPr>
        <w:pStyle w:val="WordBankMedium"/>
      </w:pPr>
      <w:r>
        <w:t xml:space="preserve">   Simile    </w:t>
      </w:r>
      <w:r>
        <w:t xml:space="preserve">   desert    </w:t>
      </w:r>
      <w:r>
        <w:t xml:space="preserve">   enjambment    </w:t>
      </w:r>
      <w:r>
        <w:t xml:space="preserve">   Metaphor     </w:t>
      </w:r>
      <w:r>
        <w:t xml:space="preserve">   Paradox    </w:t>
      </w:r>
      <w:r>
        <w:t xml:space="preserve">   night    </w:t>
      </w:r>
      <w:r>
        <w:t xml:space="preserve">   Alliteration    </w:t>
      </w:r>
      <w:r>
        <w:t xml:space="preserve">   Large    </w:t>
      </w:r>
      <w:r>
        <w:t xml:space="preserve">   Sarcastic    </w:t>
      </w:r>
      <w:r>
        <w:t xml:space="preserve">   Personification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Pre-reading activity</dc:title>
  <dcterms:created xsi:type="dcterms:W3CDTF">2021-10-11T14:45:50Z</dcterms:created>
  <dcterms:modified xsi:type="dcterms:W3CDTF">2021-10-11T14:45:50Z</dcterms:modified>
</cp:coreProperties>
</file>