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Presbyterianism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poage    </w:t>
      </w:r>
      <w:r>
        <w:t xml:space="preserve">   protest    </w:t>
      </w:r>
      <w:r>
        <w:t xml:space="preserve">   Jerusalem    </w:t>
      </w:r>
      <w:r>
        <w:t xml:space="preserve">   PCA    </w:t>
      </w:r>
      <w:r>
        <w:t xml:space="preserve">   EPCA    </w:t>
      </w:r>
      <w:r>
        <w:t xml:space="preserve">   PCUSA    </w:t>
      </w:r>
      <w:r>
        <w:t xml:space="preserve">   Session    </w:t>
      </w:r>
      <w:r>
        <w:t xml:space="preserve">   whitherspoon    </w:t>
      </w:r>
      <w:r>
        <w:t xml:space="preserve">   westminster confession    </w:t>
      </w:r>
      <w:r>
        <w:t xml:space="preserve">   synod    </w:t>
      </w:r>
      <w:r>
        <w:t xml:space="preserve">   Presbytery    </w:t>
      </w:r>
      <w:r>
        <w:t xml:space="preserve">   Jesus    </w:t>
      </w:r>
      <w:r>
        <w:t xml:space="preserve">   Jamestown    </w:t>
      </w:r>
      <w:r>
        <w:t xml:space="preserve">   Holy Spirit    </w:t>
      </w:r>
      <w:r>
        <w:t xml:space="preserve">   god    </w:t>
      </w:r>
      <w:r>
        <w:t xml:space="preserve">   communion    </w:t>
      </w:r>
      <w:r>
        <w:t xml:space="preserve">   bible    </w:t>
      </w:r>
      <w:r>
        <w:t xml:space="preserve">   knox    </w:t>
      </w:r>
      <w:r>
        <w:t xml:space="preserve">   calvin    </w:t>
      </w:r>
      <w:r>
        <w:t xml:space="preserve">   baptism    </w:t>
      </w:r>
      <w:r>
        <w:t xml:space="preserve">  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Presbyterianism 101</dc:title>
  <dcterms:created xsi:type="dcterms:W3CDTF">2021-10-11T14:49:10Z</dcterms:created>
  <dcterms:modified xsi:type="dcterms:W3CDTF">2021-10-11T14:49:10Z</dcterms:modified>
</cp:coreProperties>
</file>