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Preschool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tap    </w:t>
      </w:r>
      <w:r>
        <w:t xml:space="preserve">   instruments    </w:t>
      </w:r>
      <w:r>
        <w:t xml:space="preserve">   dramatic play    </w:t>
      </w:r>
      <w:r>
        <w:t xml:space="preserve">   paint brush    </w:t>
      </w:r>
      <w:r>
        <w:t xml:space="preserve">   clapping    </w:t>
      </w:r>
      <w:r>
        <w:t xml:space="preserve">   music    </w:t>
      </w:r>
      <w:r>
        <w:t xml:space="preserve">   movement    </w:t>
      </w:r>
      <w:r>
        <w:t xml:space="preserve">   ballet    </w:t>
      </w:r>
      <w:r>
        <w:t xml:space="preserve">   jazz    </w:t>
      </w:r>
      <w:r>
        <w:t xml:space="preserve">   art    </w:t>
      </w:r>
      <w:r>
        <w:t xml:space="preserve">   painting    </w:t>
      </w:r>
      <w:r>
        <w:t xml:space="preserve">   dancing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 Arts</dc:title>
  <dcterms:created xsi:type="dcterms:W3CDTF">2021-10-11T14:49:08Z</dcterms:created>
  <dcterms:modified xsi:type="dcterms:W3CDTF">2021-10-11T14:49:08Z</dcterms:modified>
</cp:coreProperties>
</file>