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Preschool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dress    </w:t>
      </w:r>
      <w:r>
        <w:t xml:space="preserve">   jump    </w:t>
      </w:r>
      <w:r>
        <w:t xml:space="preserve">   rules    </w:t>
      </w:r>
      <w:r>
        <w:t xml:space="preserve">   bathe    </w:t>
      </w:r>
      <w:r>
        <w:t xml:space="preserve">   female    </w:t>
      </w:r>
      <w:r>
        <w:t xml:space="preserve">   jump rope    </w:t>
      </w:r>
      <w:r>
        <w:t xml:space="preserve">   run    </w:t>
      </w:r>
      <w:r>
        <w:t xml:space="preserve">   climb    </w:t>
      </w:r>
      <w:r>
        <w:t xml:space="preserve">   house work    </w:t>
      </w:r>
      <w:r>
        <w:t xml:space="preserve">   male    </w:t>
      </w:r>
      <w:r>
        <w:t xml:space="preserve">   sports    </w:t>
      </w:r>
      <w:r>
        <w:t xml:space="preserve">   crafts    </w:t>
      </w:r>
      <w:r>
        <w:t xml:space="preserve">   imaginary    </w:t>
      </w:r>
      <w:r>
        <w:t xml:space="preserve">   role play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Development</dc:title>
  <dcterms:created xsi:type="dcterms:W3CDTF">2021-10-11T14:48:14Z</dcterms:created>
  <dcterms:modified xsi:type="dcterms:W3CDTF">2021-10-11T14:48:14Z</dcterms:modified>
</cp:coreProperties>
</file>