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 Teachers</w:t>
      </w:r>
    </w:p>
    <w:p>
      <w:pPr>
        <w:pStyle w:val="Questions"/>
      </w:pPr>
      <w:r>
        <w:t xml:space="preserve">1. ELMPDVTNEEO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URSTEQNEIMRE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OAPNRGYDUL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CTDAMAIR PAYL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LALMNTYE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GHTSI SRWDO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MMNTNOOCAICUI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BHAEPLTA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MSUNRBE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ROOCSL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PSAESH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TMOOELNIA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RSOHPLOCE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SNKEIDSN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ATCEPENI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Development    </w:t>
      </w:r>
      <w:r>
        <w:t xml:space="preserve">   Requirements    </w:t>
      </w:r>
      <w:r>
        <w:t xml:space="preserve">   Playground     </w:t>
      </w:r>
      <w:r>
        <w:t xml:space="preserve">   Dramatic Play    </w:t>
      </w:r>
      <w:r>
        <w:t xml:space="preserve">   Mentally    </w:t>
      </w:r>
      <w:r>
        <w:t xml:space="preserve">   Sight words    </w:t>
      </w:r>
      <w:r>
        <w:t xml:space="preserve">   Communication    </w:t>
      </w:r>
      <w:r>
        <w:t xml:space="preserve">   Alphabet     </w:t>
      </w:r>
      <w:r>
        <w:t xml:space="preserve">   Numbers    </w:t>
      </w:r>
      <w:r>
        <w:t xml:space="preserve">   Colors    </w:t>
      </w:r>
      <w:r>
        <w:t xml:space="preserve">   Shapes    </w:t>
      </w:r>
      <w:r>
        <w:t xml:space="preserve">   Emotional    </w:t>
      </w:r>
      <w:r>
        <w:t xml:space="preserve">   Preschool    </w:t>
      </w:r>
      <w:r>
        <w:t xml:space="preserve">   Kindness    </w:t>
      </w:r>
      <w:r>
        <w:t xml:space="preserve">   Patience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Teachers</dc:title>
  <dcterms:created xsi:type="dcterms:W3CDTF">2021-10-11T14:48:47Z</dcterms:created>
  <dcterms:modified xsi:type="dcterms:W3CDTF">2021-10-11T14:48:47Z</dcterms:modified>
</cp:coreProperties>
</file>