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Preschool Vocabulary (Yellow)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record specific observations of individual student behavior, skills, attitudes, and as they retaliate to outcomes. Their notes provide cumulative information on student learning and direction for future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Competence or skill expected of an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courses that students are required to take will build on one another in a sequential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active acquisition of information form a primary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Responses that can occur when a experiences strong, frequent and or prolonged adversity.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sequence of activities of course of action that must be followed in a specific order to correctly perform a task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approach within early childhood education where the teacher or caregiver meets the education where the teacher or caregiver meets the education level of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play adjacent to each other but they do not try to influence on another's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three step process of observing children participate in similar or activities with our formal organization, group direction or a definite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Educational needs resulting from learning difficulties such as physical, emotional, or behavioral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mental process or action of acquiring knowledge and understanding through thought, experience and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Classroom procedure used to establish and build a smooth and efficient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of following children with special needs to spend most  or all of their time with typicallh developing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Management of the cognitive process including working memory, reasoning, task flexibility and problem solving as well as planning and execution.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divisions of participations and efforts among children in order to reach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interaction in which a group of children participate in similar or identical activities with our formal orientation, group direction or a definite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and knowledge attained for both personal and career advancements.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teachers go through a continuously repeating process of assessing/observing student needs, planning instruction to keep the learning going, delivering instruction, reflecting outcomes and their determining students needs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services that helps babies and young children that have delays or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learning process designed to promote a deeper level of learning using interaction and conversations guide the thought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detailed, objective, sequential recording, written while the vent is happening, ten minutes or less, write down everything possible that the child says or does during a specific time or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evaluation of the quality or ability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with others to do a task and to achieve desired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federal program that reimburses care programs that provide nutritious meals and snacks to children and adults who are enrolled.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Parents (or families), organizations or volunteers working on behalf of the rights and interests of others.</w:t>
            </w:r>
          </w:p>
        </w:tc>
      </w:tr>
    </w:tbl>
    <w:p>
      <w:pPr>
        <w:pStyle w:val="WordBankLarge"/>
      </w:pPr>
      <w:r>
        <w:t xml:space="preserve">   DAP    </w:t>
      </w:r>
      <w:r>
        <w:t xml:space="preserve">   Executive Function     </w:t>
      </w:r>
      <w:r>
        <w:t xml:space="preserve">   Anecdotal Record    </w:t>
      </w:r>
      <w:r>
        <w:t xml:space="preserve">   Professional Development     </w:t>
      </w:r>
      <w:r>
        <w:t xml:space="preserve">   Scaffolding Learning     </w:t>
      </w:r>
      <w:r>
        <w:t xml:space="preserve">   Early Intervention     </w:t>
      </w:r>
      <w:r>
        <w:t xml:space="preserve">   Running Record    </w:t>
      </w:r>
      <w:r>
        <w:t xml:space="preserve">   Cooperative Play    </w:t>
      </w:r>
      <w:r>
        <w:t xml:space="preserve">   Curriculum Cycle    </w:t>
      </w:r>
      <w:r>
        <w:t xml:space="preserve">   Transitions     </w:t>
      </w:r>
      <w:r>
        <w:t xml:space="preserve">   Parallel Play    </w:t>
      </w:r>
      <w:r>
        <w:t xml:space="preserve">   Assessment    </w:t>
      </w:r>
      <w:r>
        <w:t xml:space="preserve">   Inclusion    </w:t>
      </w:r>
      <w:r>
        <w:t xml:space="preserve">   Collaboration     </w:t>
      </w:r>
      <w:r>
        <w:t xml:space="preserve">   Procedure    </w:t>
      </w:r>
      <w:r>
        <w:t xml:space="preserve">   Special Needs     </w:t>
      </w:r>
      <w:r>
        <w:t xml:space="preserve">   Cognition    </w:t>
      </w:r>
      <w:r>
        <w:t xml:space="preserve">   Observation     </w:t>
      </w:r>
      <w:r>
        <w:t xml:space="preserve">   Teaching Cycle     </w:t>
      </w:r>
      <w:r>
        <w:t xml:space="preserve">   Advocacy    </w:t>
      </w:r>
      <w:r>
        <w:t xml:space="preserve">   Professionalism     </w:t>
      </w:r>
      <w:r>
        <w:t xml:space="preserve">   Toxic Stress     </w:t>
      </w:r>
      <w:r>
        <w:t xml:space="preserve">   CACFP    </w:t>
      </w:r>
      <w:r>
        <w:t xml:space="preserve">   Stackable Certificates     </w:t>
      </w:r>
      <w:r>
        <w:t xml:space="preserve">   Associative Play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Vocabulary (Yellow)</dc:title>
  <dcterms:created xsi:type="dcterms:W3CDTF">2021-10-11T14:49:28Z</dcterms:created>
  <dcterms:modified xsi:type="dcterms:W3CDTF">2021-10-11T14:49:28Z</dcterms:modified>
</cp:coreProperties>
</file>