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Preschool and Daycare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infants    </w:t>
      </w:r>
      <w:r>
        <w:t xml:space="preserve">   toddler    </w:t>
      </w:r>
      <w:r>
        <w:t xml:space="preserve">   growth    </w:t>
      </w:r>
      <w:r>
        <w:t xml:space="preserve">   games    </w:t>
      </w:r>
      <w:r>
        <w:t xml:space="preserve">   alphabet    </w:t>
      </w:r>
      <w:r>
        <w:t xml:space="preserve">   numbers    </w:t>
      </w:r>
      <w:r>
        <w:t xml:space="preserve">   nurturing    </w:t>
      </w:r>
      <w:r>
        <w:t xml:space="preserve">   activities    </w:t>
      </w:r>
      <w:r>
        <w:t xml:space="preserve">   learning    </w:t>
      </w:r>
      <w:r>
        <w:t xml:space="preserve">   teachers    </w:t>
      </w:r>
      <w:r>
        <w:t xml:space="preserve">   safe environment    </w:t>
      </w:r>
      <w:r>
        <w:t xml:space="preserve">   developmental age    </w:t>
      </w:r>
      <w:r>
        <w:t xml:space="preserve">   childcare    </w:t>
      </w:r>
      <w:r>
        <w:t xml:space="preserve">   daycare    </w:t>
      </w:r>
      <w:r>
        <w:t xml:space="preserve">   preschool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Preschool and Daycare</dc:title>
  <dcterms:created xsi:type="dcterms:W3CDTF">2021-10-11T14:48:58Z</dcterms:created>
  <dcterms:modified xsi:type="dcterms:W3CDTF">2021-10-11T14:48:58Z</dcterms:modified>
</cp:coreProperties>
</file>