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dad    </w:t>
      </w:r>
      <w:r>
        <w:t xml:space="preserve">   me    </w:t>
      </w:r>
      <w:r>
        <w:t xml:space="preserve">   cat    </w:t>
      </w:r>
      <w:r>
        <w:t xml:space="preserve">   run    </w:t>
      </w:r>
      <w:r>
        <w:t xml:space="preserve">   with    </w:t>
      </w:r>
      <w:r>
        <w:t xml:space="preserve">   two    </w:t>
      </w:r>
      <w:r>
        <w:t xml:space="preserve">   the    </w:t>
      </w:r>
      <w:r>
        <w:t xml:space="preserve">   look    </w:t>
      </w:r>
      <w:r>
        <w:t xml:space="preserve">   at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words</dc:title>
  <dcterms:created xsi:type="dcterms:W3CDTF">2021-10-11T14:49:30Z</dcterms:created>
  <dcterms:modified xsi:type="dcterms:W3CDTF">2021-10-11T14:49:30Z</dcterms:modified>
</cp:coreProperties>
</file>