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Preschoolers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Quarrelsome    </w:t>
      </w:r>
      <w:r>
        <w:t xml:space="preserve">   Stubborn    </w:t>
      </w:r>
      <w:r>
        <w:t xml:space="preserve">   Jealous    </w:t>
      </w:r>
      <w:r>
        <w:t xml:space="preserve">   Mood changes    </w:t>
      </w:r>
      <w:r>
        <w:t xml:space="preserve">   Loud    </w:t>
      </w:r>
      <w:r>
        <w:t xml:space="preserve">   Toys    </w:t>
      </w:r>
      <w:r>
        <w:t xml:space="preserve">   Bossy    </w:t>
      </w:r>
      <w:r>
        <w:t xml:space="preserve">   Independent    </w:t>
      </w:r>
      <w:r>
        <w:t xml:space="preserve">   Empathy    </w:t>
      </w:r>
      <w:r>
        <w:t xml:space="preserve">   Friendships    </w:t>
      </w:r>
      <w:r>
        <w:t xml:space="preserve">   Talkative    </w:t>
      </w:r>
      <w:r>
        <w:t xml:space="preserve">   Cooperative    </w:t>
      </w:r>
      <w:r>
        <w:t xml:space="preserve">   Self-discipline    </w:t>
      </w:r>
      <w:r>
        <w:t xml:space="preserve">   Moral Maturity    </w:t>
      </w:r>
      <w:r>
        <w:t xml:space="preserve">   Egocentric    </w:t>
      </w:r>
      <w:r>
        <w:t xml:space="preserve">   Conscience    </w:t>
      </w:r>
      <w:r>
        <w:t xml:space="preserve">   Expresses Feelings    </w:t>
      </w:r>
      <w:r>
        <w:t xml:space="preserve">   Pretend Games    </w:t>
      </w:r>
      <w:r>
        <w:t xml:space="preserve">   Creativity    </w:t>
      </w:r>
      <w:r>
        <w:t xml:space="preserve">   Directions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Preschoolers Development</dc:title>
  <dcterms:created xsi:type="dcterms:W3CDTF">2021-10-11T14:47:35Z</dcterms:created>
  <dcterms:modified xsi:type="dcterms:W3CDTF">2021-10-11T14:47:35Z</dcterms:modified>
</cp:coreProperties>
</file>