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Preschooler's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numbers    </w:t>
      </w:r>
      <w:r>
        <w:t xml:space="preserve">   learning    </w:t>
      </w:r>
      <w:r>
        <w:t xml:space="preserve">   writing    </w:t>
      </w:r>
      <w:r>
        <w:t xml:space="preserve">   reading    </w:t>
      </w:r>
      <w:r>
        <w:t xml:space="preserve">   holidays    </w:t>
      </w:r>
      <w:r>
        <w:t xml:space="preserve">   teacher    </w:t>
      </w:r>
      <w:r>
        <w:t xml:space="preserve">   role play    </w:t>
      </w:r>
      <w:r>
        <w:t xml:space="preserve">   imagination    </w:t>
      </w:r>
      <w:r>
        <w:t xml:space="preserve">   snacks    </w:t>
      </w:r>
      <w:r>
        <w:t xml:space="preserve">   play dough    </w:t>
      </w:r>
      <w:r>
        <w:t xml:space="preserve">   toys    </w:t>
      </w:r>
      <w:r>
        <w:t xml:space="preserve">   playground    </w:t>
      </w:r>
      <w:r>
        <w:t xml:space="preserve">   outside    </w:t>
      </w:r>
      <w:r>
        <w:t xml:space="preserve">   lunch    </w:t>
      </w:r>
      <w:r>
        <w:t xml:space="preserve">   friends    </w:t>
      </w:r>
      <w:r>
        <w:t xml:space="preserve">   naptime    </w:t>
      </w:r>
      <w:r>
        <w:t xml:space="preserve">   playtime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Preschooler's Life</dc:title>
  <dcterms:created xsi:type="dcterms:W3CDTF">2021-10-11T14:47:52Z</dcterms:created>
  <dcterms:modified xsi:type="dcterms:W3CDTF">2021-10-11T14:47:52Z</dcterms:modified>
</cp:coreProperties>
</file>