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Presciption Drugs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Unconsciousness    </w:t>
      </w:r>
      <w:r>
        <w:t xml:space="preserve">   Addiction    </w:t>
      </w:r>
      <w:r>
        <w:t xml:space="preserve">   Withdrawal    </w:t>
      </w:r>
      <w:r>
        <w:t xml:space="preserve">   Drowsiness    </w:t>
      </w:r>
      <w:r>
        <w:t xml:space="preserve">   Seizure    </w:t>
      </w:r>
      <w:r>
        <w:t xml:space="preserve">   Poisoning    </w:t>
      </w:r>
      <w:r>
        <w:t xml:space="preserve">   Death    </w:t>
      </w:r>
      <w:r>
        <w:t xml:space="preserve">   Oxycontin    </w:t>
      </w:r>
      <w:r>
        <w:t xml:space="preserve">   Vicodin    </w:t>
      </w:r>
      <w:r>
        <w:t xml:space="preserve">   Valium    </w:t>
      </w:r>
      <w:r>
        <w:t xml:space="preserve">   Painkillers    </w:t>
      </w:r>
      <w:r>
        <w:t xml:space="preserve">   Depressants    </w:t>
      </w:r>
      <w:r>
        <w:t xml:space="preserve">   Stimulants    </w:t>
      </w:r>
      <w:r>
        <w:t xml:space="preserve">   Opioids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Presciption Drugs Word Search</dc:title>
  <dcterms:created xsi:type="dcterms:W3CDTF">2021-10-11T14:47:40Z</dcterms:created>
  <dcterms:modified xsi:type="dcterms:W3CDTF">2021-10-11T14:47:40Z</dcterms:modified>
</cp:coreProperties>
</file>