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Prescription Drug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morphine    </w:t>
      </w:r>
      <w:r>
        <w:t xml:space="preserve">   oxycontin    </w:t>
      </w:r>
      <w:r>
        <w:t xml:space="preserve">   helpisavailable    </w:t>
      </w:r>
      <w:r>
        <w:t xml:space="preserve">   youroptions    </w:t>
      </w:r>
      <w:r>
        <w:t xml:space="preserve">   jobperformance    </w:t>
      </w:r>
      <w:r>
        <w:t xml:space="preserve">   overthecounter    </w:t>
      </w:r>
      <w:r>
        <w:t xml:space="preserve">   overdose    </w:t>
      </w:r>
      <w:r>
        <w:t xml:space="preserve">   opioidpainkillerabuse    </w:t>
      </w:r>
      <w:r>
        <w:t xml:space="preserve">   chanceofaddiction    </w:t>
      </w:r>
      <w:r>
        <w:t xml:space="preserve">   healthcrisis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Prescription Drug Abuse</dc:title>
  <dcterms:created xsi:type="dcterms:W3CDTF">2021-10-11T14:47:37Z</dcterms:created>
  <dcterms:modified xsi:type="dcterms:W3CDTF">2021-10-11T14:47:37Z</dcterms:modified>
</cp:coreProperties>
</file>