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Prescription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used to treat MMDD,PTSD,PMDD,and panic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is used to treat anxiety,muscle spasms,and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used to treat attention deficit hyperactivity disorder(ADHD)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narcotic used to treat ''breakthrough''cancer pain that is not controlled by other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drug that is used to treat pain and stiffness from muscle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 drug used to relieve moderate to severe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central nervous system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treat moderate to severe pain that is expected to last for an extended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treat opiod addiction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used for around the clock treatment of severe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used to treat seizure disorders,such as epilepsy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used to treat anxiety disorders,pain disorders,and anxiety caused by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Extended release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drug used to control seizures in epilepsy and for the treatment of panic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sedative,or hypnotic,used to treat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drug used to treat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analgesic drug containing acetaminopen and hydrocodone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Drugs</dc:title>
  <dcterms:created xsi:type="dcterms:W3CDTF">2021-10-11T14:47:47Z</dcterms:created>
  <dcterms:modified xsi:type="dcterms:W3CDTF">2021-10-11T14:47:47Z</dcterms:modified>
</cp:coreProperties>
</file>