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Prescription label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Rx fill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strength of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Doctor's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Rx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Rx instruction on taking meds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Rx phone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Rx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refill Rx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expiration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 of refills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Prescription label</dc:title>
  <dcterms:created xsi:type="dcterms:W3CDTF">2021-10-11T14:49:13Z</dcterms:created>
  <dcterms:modified xsi:type="dcterms:W3CDTF">2021-10-11T14:49:13Z</dcterms:modified>
</cp:coreProperties>
</file>