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Presennol</w:t>
      </w:r>
    </w:p>
    <w:p>
      <w:pPr>
        <w:pStyle w:val="Questions"/>
      </w:pPr>
      <w:r>
        <w:t xml:space="preserve">1. YWRD N’I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WTRY IT’N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EAM EN’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MEA ’HIN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YYDNR 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NMEA HNNW’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WYDD I MDDI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WDTY TI MIDD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YYDD E IMDD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YDYD HI MDDI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NDYDY NI DIDM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CYHDYD IHC IMDD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YDNYD HWN MDDI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Presennol</dc:title>
  <dcterms:created xsi:type="dcterms:W3CDTF">2021-10-11T14:48:10Z</dcterms:created>
  <dcterms:modified xsi:type="dcterms:W3CDTF">2021-10-11T14:48:10Z</dcterms:modified>
</cp:coreProperties>
</file>