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Dwyt ti ddim    </w:t>
      </w:r>
      <w:r>
        <w:t xml:space="preserve">   Dydw i ddim    </w:t>
      </w:r>
      <w:r>
        <w:t xml:space="preserve">   Dydy e ddim    </w:t>
      </w:r>
      <w:r>
        <w:t xml:space="preserve">   Dydy hi ddim    </w:t>
      </w:r>
      <w:r>
        <w:t xml:space="preserve">   Dydych chi ddim    </w:t>
      </w:r>
      <w:r>
        <w:t xml:space="preserve">   Dydyn nhw ddim    </w:t>
      </w:r>
      <w:r>
        <w:t xml:space="preserve">   Dydyn ni ddim    </w:t>
      </w:r>
      <w:r>
        <w:t xml:space="preserve">   Mae e'n    </w:t>
      </w:r>
      <w:r>
        <w:t xml:space="preserve">   Mae hi'n    </w:t>
      </w:r>
      <w:r>
        <w:t xml:space="preserve">   Mae'n nhw'n    </w:t>
      </w:r>
      <w:r>
        <w:t xml:space="preserve">   Rwyt ti'n    </w:t>
      </w:r>
      <w:r>
        <w:t xml:space="preserve">   Rydw i'n    </w:t>
      </w:r>
      <w:r>
        <w:t xml:space="preserve">   Rydych chi    </w:t>
      </w:r>
      <w:r>
        <w:t xml:space="preserve">   Rydyn 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Presenol</dc:title>
  <dcterms:created xsi:type="dcterms:W3CDTF">2021-10-11T14:48:05Z</dcterms:created>
  <dcterms:modified xsi:type="dcterms:W3CDTF">2021-10-11T14:48:05Z</dcterms:modified>
</cp:coreProperties>
</file>