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fanno    </w:t>
      </w:r>
      <w:r>
        <w:t xml:space="preserve">   fate    </w:t>
      </w:r>
      <w:r>
        <w:t xml:space="preserve">   facciamo    </w:t>
      </w:r>
      <w:r>
        <w:t xml:space="preserve">   fa    </w:t>
      </w:r>
      <w:r>
        <w:t xml:space="preserve">   fai    </w:t>
      </w:r>
      <w:r>
        <w:t xml:space="preserve">   faccio    </w:t>
      </w:r>
      <w:r>
        <w:t xml:space="preserve">   vanno    </w:t>
      </w:r>
      <w:r>
        <w:t xml:space="preserve">   andate    </w:t>
      </w:r>
      <w:r>
        <w:t xml:space="preserve">   andiamo    </w:t>
      </w:r>
      <w:r>
        <w:t xml:space="preserve">   va    </w:t>
      </w:r>
      <w:r>
        <w:t xml:space="preserve">   vai    </w:t>
      </w:r>
      <w:r>
        <w:t xml:space="preserve">   vado    </w:t>
      </w:r>
      <w:r>
        <w:t xml:space="preserve">   sono    </w:t>
      </w:r>
      <w:r>
        <w:t xml:space="preserve">   siete    </w:t>
      </w:r>
      <w:r>
        <w:t xml:space="preserve">   siamo    </w:t>
      </w:r>
      <w:r>
        <w:t xml:space="preserve">   e    </w:t>
      </w:r>
      <w:r>
        <w:t xml:space="preserve">   sei    </w:t>
      </w:r>
      <w:r>
        <w:t xml:space="preserve">   hanno    </w:t>
      </w:r>
      <w:r>
        <w:t xml:space="preserve">   avete    </w:t>
      </w:r>
      <w:r>
        <w:t xml:space="preserve">   abbiamo    </w:t>
      </w:r>
      <w:r>
        <w:t xml:space="preserve">   ha    </w:t>
      </w:r>
      <w:r>
        <w:t xml:space="preserve">   hai    </w:t>
      </w:r>
      <w:r>
        <w:t xml:space="preserve">   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terms:created xsi:type="dcterms:W3CDTF">2021-10-11T14:47:46Z</dcterms:created>
  <dcterms:modified xsi:type="dcterms:W3CDTF">2021-10-11T14:47:46Z</dcterms:modified>
</cp:coreProperties>
</file>