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Continuous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playing    </w:t>
      </w:r>
      <w:r>
        <w:t xml:space="preserve">   talking    </w:t>
      </w:r>
      <w:r>
        <w:t xml:space="preserve">   making    </w:t>
      </w:r>
      <w:r>
        <w:t xml:space="preserve">   taking    </w:t>
      </w:r>
      <w:r>
        <w:t xml:space="preserve">   helping    </w:t>
      </w:r>
      <w:r>
        <w:t xml:space="preserve">   swimming    </w:t>
      </w:r>
      <w:r>
        <w:t xml:space="preserve">   getting    </w:t>
      </w:r>
      <w:r>
        <w:t xml:space="preserve">   speaking    </w:t>
      </w:r>
      <w:r>
        <w:t xml:space="preserve">   fixing    </w:t>
      </w:r>
      <w:r>
        <w:t xml:space="preserve">   snowing    </w:t>
      </w:r>
      <w:r>
        <w:t xml:space="preserve">   eating    </w:t>
      </w:r>
      <w:r>
        <w:t xml:space="preserve">   sitting    </w:t>
      </w:r>
      <w:r>
        <w:t xml:space="preserve">   driving    </w:t>
      </w:r>
      <w:r>
        <w:t xml:space="preserve">   running    </w:t>
      </w:r>
      <w:r>
        <w:t xml:space="preserve">   doing    </w:t>
      </w:r>
      <w:r>
        <w:t xml:space="preserve">   reading    </w:t>
      </w:r>
      <w:r>
        <w:t xml:space="preserve">   buying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Continuous</dc:title>
  <dcterms:created xsi:type="dcterms:W3CDTF">2021-10-11T14:49:32Z</dcterms:created>
  <dcterms:modified xsi:type="dcterms:W3CDTF">2021-10-11T14:49:32Z</dcterms:modified>
</cp:coreProperties>
</file>