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Continuous Verbs "Ing"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running    </w:t>
      </w:r>
      <w:r>
        <w:t xml:space="preserve">   having    </w:t>
      </w:r>
      <w:r>
        <w:t xml:space="preserve">   drinking    </w:t>
      </w:r>
      <w:r>
        <w:t xml:space="preserve">   cleaning    </w:t>
      </w:r>
      <w:r>
        <w:t xml:space="preserve">   listening    </w:t>
      </w:r>
      <w:r>
        <w:t xml:space="preserve">   reading    </w:t>
      </w:r>
      <w:r>
        <w:t xml:space="preserve">   watching    </w:t>
      </w:r>
      <w:r>
        <w:t xml:space="preserve">   laughing    </w:t>
      </w:r>
      <w:r>
        <w:t xml:space="preserve">   eating    </w:t>
      </w:r>
      <w:r>
        <w:t xml:space="preserve">   writing    </w:t>
      </w:r>
      <w:r>
        <w:t xml:space="preserve">   playing    </w:t>
      </w:r>
      <w:r>
        <w:t xml:space="preserve">   working    </w:t>
      </w:r>
      <w:r>
        <w:t xml:space="preserve">   talking    </w:t>
      </w:r>
      <w:r>
        <w:t xml:space="preserve">   jumping    </w:t>
      </w:r>
      <w:r>
        <w:t xml:space="preserve">   cooking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Continuous Verbs "Ing"</dc:title>
  <dcterms:created xsi:type="dcterms:W3CDTF">2021-10-11T14:49:39Z</dcterms:created>
  <dcterms:modified xsi:type="dcterms:W3CDTF">2021-10-11T14:49:39Z</dcterms:modified>
</cp:coreProperties>
</file>