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term for a worker called by an employer to replace striking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 on the manufacture and sale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in which one ethnic or racial group dominates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used to house traveling immigrants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cost apartment building that often has poor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of favoring native born Americans over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ones job to gain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Regulation that prohibited certain private activities people considered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Residential community surrounding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Day</dc:title>
  <dcterms:created xsi:type="dcterms:W3CDTF">2021-10-11T14:47:55Z</dcterms:created>
  <dcterms:modified xsi:type="dcterms:W3CDTF">2021-10-11T14:47:55Z</dcterms:modified>
</cp:coreProperties>
</file>