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Magazine in New York (your reading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prohibiting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music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way to buy things and pay for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Cigarette company, slso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Newly developed electronic. you can use to listen to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 more rebellious youth memeber than aflapper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 for "full of crap"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Slang for " something you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Americas number one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boat, usually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movie starring John McTeague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slang for "great, wonderful"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rebellious female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automobile you use to get aroun quicker</w:t>
            </w:r>
          </w:p>
        </w:tc>
      </w:tr>
    </w:tbl>
    <w:p>
      <w:pPr>
        <w:pStyle w:val="WordBankMedium"/>
      </w:pPr>
      <w:r>
        <w:t xml:space="preserve">   Car    </w:t>
      </w:r>
      <w:r>
        <w:t xml:space="preserve">   Credit    </w:t>
      </w:r>
      <w:r>
        <w:t xml:space="preserve">   Flapper    </w:t>
      </w:r>
      <w:r>
        <w:t xml:space="preserve">   cats meow    </w:t>
      </w:r>
      <w:r>
        <w:t xml:space="preserve">   Vamps    </w:t>
      </w:r>
      <w:r>
        <w:t xml:space="preserve">   Piggly Wigglys    </w:t>
      </w:r>
      <w:r>
        <w:t xml:space="preserve">   Berries    </w:t>
      </w:r>
      <w:r>
        <w:t xml:space="preserve">   Greed    </w:t>
      </w:r>
      <w:r>
        <w:t xml:space="preserve">   Jazz    </w:t>
      </w:r>
      <w:r>
        <w:t xml:space="preserve">   Prohibition act    </w:t>
      </w:r>
      <w:r>
        <w:t xml:space="preserve">   Allwet    </w:t>
      </w:r>
      <w:r>
        <w:t xml:space="preserve">   Radio    </w:t>
      </w:r>
      <w:r>
        <w:t xml:space="preserve">   Weekly Bugle    </w:t>
      </w:r>
      <w:r>
        <w:t xml:space="preserve">   Camel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Day Crossword Puzzle</dc:title>
  <dcterms:created xsi:type="dcterms:W3CDTF">2021-10-11T14:48:35Z</dcterms:created>
  <dcterms:modified xsi:type="dcterms:W3CDTF">2021-10-11T14:48:35Z</dcterms:modified>
</cp:coreProperties>
</file>