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Present, Past, and Future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(eat) the apple yesterday morning.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baby was (wrap) in his blanket.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Cole is (cheer) for his team to win.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(eat) her banana right now.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 (call) Susie this morning.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(walk) to class yesterday.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(win) the game tomorrow night?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Miles is (jump) on the playground right now.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 will (swing) on the playground tomorrow.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Sharon will (give) me a present this Christmas.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Present, Past, and Future Tenses</dc:title>
  <dcterms:created xsi:type="dcterms:W3CDTF">2021-10-11T14:49:29Z</dcterms:created>
  <dcterms:modified xsi:type="dcterms:W3CDTF">2021-10-11T14:49:29Z</dcterms:modified>
</cp:coreProperties>
</file>