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Ha_______ a su casa (volver)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Resolver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Abrir (el/ella)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Vivir (nosotros)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He____la respuesta (descubrir)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Divertirse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Morir (el/ella)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Comer (yo)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</dc:title>
  <dcterms:created xsi:type="dcterms:W3CDTF">2021-10-11T14:48:33Z</dcterms:created>
  <dcterms:modified xsi:type="dcterms:W3CDTF">2021-10-11T14:48:33Z</dcterms:modified>
</cp:coreProperties>
</file>