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Present Perfect Continuous vs. Present Perfect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1.	My daughter XXXXXX cartoons for the last two hours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has been practising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2.	The driver XXXXX to stretch his legs every forty-five minutes during this ten-hour drive from Detroit to Washington D.C.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have been picking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3.	You XXXX too long! It's time to get up.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has banned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4.	My company XXXX my Internet usage.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have read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5.	For the last two weeks, I XXXXX The Handmaid’s Tale by Margaret Atwood.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have been sleeping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6.	I XXXXX strawberries from my garden all morning.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has been circling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8.	My flight XXXX the airport for thirty minutes because the weather is too dangerous for the plane to land.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have been reading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9.	Recently, my daughter XXXXX her dance routine from dawn til dusk.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has been watching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the last two weeks, I XXXX a book a day.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has been stopping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company XXXX remote work-from-home and now we all have to drive into the office every day.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has been monitoring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Perfect Continuous vs. Present Perfect</dc:title>
  <dcterms:created xsi:type="dcterms:W3CDTF">2021-10-11T14:49:19Z</dcterms:created>
  <dcterms:modified xsi:type="dcterms:W3CDTF">2021-10-11T14:49:19Z</dcterms:modified>
</cp:coreProperties>
</file>