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Perfect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_______finished the job.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not returned_____.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he brought his violin?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you ever _______ to Australia?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__________ apologized to anybody.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John and Sofia seen such a mess?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 has flown ________ 12 hours.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been married _________ 1972.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known him _________ 3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father has not arrived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(has never/have never)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Matching</dc:title>
  <dcterms:created xsi:type="dcterms:W3CDTF">2021-10-11T14:48:52Z</dcterms:created>
  <dcterms:modified xsi:type="dcterms:W3CDTF">2021-10-11T14:48:52Z</dcterms:modified>
</cp:coreProperties>
</file>