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 Perfect &amp; Participles Past/Irregular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Irregular Past Participle (abrir)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Participle of the Spanish word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 Participle of the Spanish word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Present tense of Haber (nosotros)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Irregular Past Participle (morir)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Irregular Past Participle (escribir)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Past Participle of the Spanish word lived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Irregular Past Participle (ver)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Present Tense of Haber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Irregular Past Participle (romper)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Irregular Past Participle (cubrir)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Irregular Past Participle (decir)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Present tense of Haber (vosotros)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Present tense of Haber (usted)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Present tense of Haber (ustedes)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Present tense of Haber (tú)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Irregular Past Participle (poner)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Irregular Past Participle (volver)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Irregular Past Participle (hacer)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Perfect &amp; Participles Past/Irregular Practice</dc:title>
  <dcterms:created xsi:type="dcterms:W3CDTF">2022-08-23T00:25:58Z</dcterms:created>
  <dcterms:modified xsi:type="dcterms:W3CDTF">2022-08-23T00:25:58Z</dcterms:modified>
</cp:coreProperties>
</file>