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Perfect Tense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not ...... her lunch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children have .....cake and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....... the magazine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have ...... the movie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.....here for eight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team has ........a better mousetrap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never ......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Olivia has .....for your transportation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Ryan has ....... more than half of the puzzles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....... for over 12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 and Alice have .....in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have .....the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Samantha has .....uneasy about flying since she was a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team have .......in the Premier League for the last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snowstorm is coming, but they have not  .....the schools yet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Tense Crossword</dc:title>
  <dcterms:created xsi:type="dcterms:W3CDTF">2021-10-11T14:49:27Z</dcterms:created>
  <dcterms:modified xsi:type="dcterms:W3CDTF">2021-10-11T14:49:27Z</dcterms:modified>
</cp:coreProperties>
</file>