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Perfect and Past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I've ______ my keys. Have you seen them? (lose)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has just ______ his presentation. (give)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have you ______ him? (know)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haven't ________ that movie yet. (see)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 _______ 10 letters for her. (write)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Mary's ______ in the Netherlands for her whole life. (live)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_____ born in the Netherlands. (be)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______ a new dog. (buy)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have you _____ today? (did)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has just _____. (begin)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mother has just ______ out to the mall. (go)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Isabel _____ a good ob on her project. (do)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They've never ______ on a vacation together. (be)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haven't _______ this week. (work)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______ a lot of things to say today. (have)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Perfect and Past Simple</dc:title>
  <dcterms:created xsi:type="dcterms:W3CDTF">2021-10-11T14:48:25Z</dcterms:created>
  <dcterms:modified xsi:type="dcterms:W3CDTF">2021-10-11T14:48:25Z</dcterms:modified>
</cp:coreProperties>
</file>