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Persian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defeat    </w:t>
      </w:r>
      <w:r>
        <w:t xml:space="preserve">   Thebes    </w:t>
      </w:r>
      <w:r>
        <w:t xml:space="preserve">   Hellenes    </w:t>
      </w:r>
      <w:r>
        <w:t xml:space="preserve">   strategize    </w:t>
      </w:r>
      <w:r>
        <w:t xml:space="preserve">   Herodotus    </w:t>
      </w:r>
      <w:r>
        <w:t xml:space="preserve">   Ephiates    </w:t>
      </w:r>
      <w:r>
        <w:t xml:space="preserve">   impaled    </w:t>
      </w:r>
      <w:r>
        <w:t xml:space="preserve">   Xerxes    </w:t>
      </w:r>
      <w:r>
        <w:t xml:space="preserve">   victory    </w:t>
      </w:r>
      <w:r>
        <w:t xml:space="preserve">   traiter    </w:t>
      </w:r>
      <w:r>
        <w:t xml:space="preserve">   spy    </w:t>
      </w:r>
      <w:r>
        <w:t xml:space="preserve">   fifth day    </w:t>
      </w:r>
      <w:r>
        <w:t xml:space="preserve">   attack    </w:t>
      </w:r>
      <w:r>
        <w:t xml:space="preserve">   secret path    </w:t>
      </w:r>
      <w:r>
        <w:t xml:space="preserve">   Leonidas    </w:t>
      </w:r>
      <w:r>
        <w:t xml:space="preserve">   spartan    </w:t>
      </w:r>
      <w:r>
        <w:t xml:space="preserve">   persia    </w:t>
      </w:r>
      <w:r>
        <w:t xml:space="preserve">   athens    </w:t>
      </w:r>
      <w:r>
        <w:t xml:space="preserve">   war    </w:t>
      </w:r>
      <w:r>
        <w:t xml:space="preserve">   Themistocles    </w:t>
      </w:r>
      <w:r>
        <w:t xml:space="preserve">   Thermopylae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Persian Times</dc:title>
  <dcterms:created xsi:type="dcterms:W3CDTF">2021-10-11T14:47:48Z</dcterms:created>
  <dcterms:modified xsi:type="dcterms:W3CDTF">2021-10-11T14:47:48Z</dcterms:modified>
</cp:coreProperties>
</file>