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Present Progressive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Estamos hablando = We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sleeping = Nos. estamos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Estas viendo = You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 pescando = he/she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 yendo (___)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Estais trabajando = You guys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estas haciendo = You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Estoy corriendo = I am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 decid_____ (insert ending)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Estas _____ = You are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Estoy _____ (nadar)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Estamos _____ (comer)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Estan pidiendo = They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Nos. estamos _____ = We are preferring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Estoy bebiendo = I am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Estais _____ (querer)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Estais escribiendo (___)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Estas _____ (dar)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Estoy _____ (servir)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Estoy _____ (hacer)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are going = Tu estas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Progressive Crossword Puzzle</dc:title>
  <dcterms:created xsi:type="dcterms:W3CDTF">2022-09-03T14:29:03Z</dcterms:created>
  <dcterms:modified xsi:type="dcterms:W3CDTF">2022-09-03T14:29:03Z</dcterms:modified>
</cp:coreProperties>
</file>