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Present Progressive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speaking/talking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Progressive Tense</dc:title>
  <dcterms:created xsi:type="dcterms:W3CDTF">2022-08-22T22:21:07Z</dcterms:created>
  <dcterms:modified xsi:type="dcterms:W3CDTF">2022-08-22T22:21:07Z</dcterms:modified>
</cp:coreProperties>
</file>