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Progressive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secando    </w:t>
      </w:r>
      <w:r>
        <w:t xml:space="preserve">   comiendo    </w:t>
      </w:r>
      <w:r>
        <w:t xml:space="preserve">   yendo    </w:t>
      </w:r>
      <w:r>
        <w:t xml:space="preserve">   vistiendo    </w:t>
      </w:r>
      <w:r>
        <w:t xml:space="preserve">   trayendo    </w:t>
      </w:r>
      <w:r>
        <w:t xml:space="preserve">   tomando    </w:t>
      </w:r>
      <w:r>
        <w:t xml:space="preserve">   poniendo    </w:t>
      </w:r>
      <w:r>
        <w:t xml:space="preserve">   oyendo    </w:t>
      </w:r>
      <w:r>
        <w:t xml:space="preserve">   leyendo    </w:t>
      </w:r>
      <w:r>
        <w:t xml:space="preserve">   haciendo    </w:t>
      </w:r>
      <w:r>
        <w:t xml:space="preserve">   hablando    </w:t>
      </w:r>
      <w:r>
        <w:t xml:space="preserve">   destruyendo    </w:t>
      </w:r>
      <w:r>
        <w:t xml:space="preserve">   caminando    </w:t>
      </w:r>
      <w:r>
        <w:t xml:space="preserve">   barriendo    </w:t>
      </w:r>
      <w:r>
        <w:t xml:space="preserve">   abriendo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Progressive</dc:title>
  <dcterms:created xsi:type="dcterms:W3CDTF">2021-10-11T14:48:04Z</dcterms:created>
  <dcterms:modified xsi:type="dcterms:W3CDTF">2021-10-11T14:48:04Z</dcterms:modified>
</cp:coreProperties>
</file>