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teaching    </w:t>
      </w:r>
      <w:r>
        <w:t xml:space="preserve">   seeing    </w:t>
      </w:r>
      <w:r>
        <w:t xml:space="preserve">   recycling    </w:t>
      </w:r>
      <w:r>
        <w:t xml:space="preserve">   reviewing    </w:t>
      </w:r>
      <w:r>
        <w:t xml:space="preserve">   studying    </w:t>
      </w:r>
      <w:r>
        <w:t xml:space="preserve">   playing    </w:t>
      </w:r>
      <w:r>
        <w:t xml:space="preserve">   learning    </w:t>
      </w:r>
      <w:r>
        <w:t xml:space="preserve">   cooking    </w:t>
      </w:r>
      <w:r>
        <w:t xml:space="preserve">   swimming    </w:t>
      </w:r>
      <w:r>
        <w:t xml:space="preserve">   hiking    </w:t>
      </w:r>
      <w:r>
        <w:t xml:space="preserve">   sleeping    </w:t>
      </w:r>
      <w:r>
        <w:t xml:space="preserve">   cleaning    </w:t>
      </w:r>
      <w:r>
        <w:t xml:space="preserve">   running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</dc:title>
  <dcterms:created xsi:type="dcterms:W3CDTF">2021-10-11T14:48:15Z</dcterms:created>
  <dcterms:modified xsi:type="dcterms:W3CDTF">2021-10-11T14:48:15Z</dcterms:modified>
</cp:coreProperties>
</file>