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Simple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class, you ....... to the teacher.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begin or ..... a book or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throws a ball and you .........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Everyday, you ....... your hair and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bedroom is untidy, you tidy or .......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school, you should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...... a question and the teacher answers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'see' the TV, we say you .......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..... to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hurt yourself, you sometimes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Simple Verbs</dc:title>
  <dcterms:created xsi:type="dcterms:W3CDTF">2021-10-11T14:49:17Z</dcterms:created>
  <dcterms:modified xsi:type="dcterms:W3CDTF">2021-10-11T14:49:17Z</dcterms:modified>
</cp:coreProperties>
</file>