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Present Stems C - Z in Yo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Recognise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insert / to put into something / to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Obey / to be due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Belong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Thank / Be grateful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know / To meet (usually a person or place)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Grow / Grow up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Stems C - Z in Yo </dc:title>
  <dcterms:created xsi:type="dcterms:W3CDTF">2021-10-11T14:49:15Z</dcterms:created>
  <dcterms:modified xsi:type="dcterms:W3CDTF">2021-10-11T14:49:15Z</dcterms:modified>
</cp:coreProperties>
</file>