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-AR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baila    </w:t>
      </w:r>
      <w:r>
        <w:t xml:space="preserve">   buscas    </w:t>
      </w:r>
      <w:r>
        <w:t xml:space="preserve">   camino    </w:t>
      </w:r>
      <w:r>
        <w:t xml:space="preserve">   caminan    </w:t>
      </w:r>
      <w:r>
        <w:t xml:space="preserve">   cantamos    </w:t>
      </w:r>
      <w:r>
        <w:t xml:space="preserve">   compra    </w:t>
      </w:r>
      <w:r>
        <w:t xml:space="preserve">   entras    </w:t>
      </w:r>
      <w:r>
        <w:t xml:space="preserve">   escucho    </w:t>
      </w:r>
      <w:r>
        <w:t xml:space="preserve">   escuchan    </w:t>
      </w:r>
      <w:r>
        <w:t xml:space="preserve">   hablamos    </w:t>
      </w:r>
      <w:r>
        <w:t xml:space="preserve">   mira    </w:t>
      </w:r>
      <w:r>
        <w:t xml:space="preserve">   tomas    </w:t>
      </w:r>
      <w:r>
        <w:t xml:space="preserve">   bailamos    </w:t>
      </w:r>
      <w:r>
        <w:t xml:space="preserve">   busca    </w:t>
      </w:r>
      <w:r>
        <w:t xml:space="preserve">   caminas    </w:t>
      </w:r>
      <w:r>
        <w:t xml:space="preserve">   canto    </w:t>
      </w:r>
      <w:r>
        <w:t xml:space="preserve">   cantan    </w:t>
      </w:r>
      <w:r>
        <w:t xml:space="preserve">   compramos    </w:t>
      </w:r>
      <w:r>
        <w:t xml:space="preserve">   entra    </w:t>
      </w:r>
      <w:r>
        <w:t xml:space="preserve">   escuchas    </w:t>
      </w:r>
      <w:r>
        <w:t xml:space="preserve">   hablo    </w:t>
      </w:r>
      <w:r>
        <w:t xml:space="preserve">   hablan    </w:t>
      </w:r>
      <w:r>
        <w:t xml:space="preserve">   miramos    </w:t>
      </w:r>
      <w:r>
        <w:t xml:space="preserve">   toma    </w:t>
      </w:r>
      <w:r>
        <w:t xml:space="preserve">   bailo    </w:t>
      </w:r>
      <w:r>
        <w:t xml:space="preserve">   bailan    </w:t>
      </w:r>
      <w:r>
        <w:t xml:space="preserve">   camina    </w:t>
      </w:r>
      <w:r>
        <w:t xml:space="preserve">   cantas    </w:t>
      </w:r>
      <w:r>
        <w:t xml:space="preserve">   compro    </w:t>
      </w:r>
      <w:r>
        <w:t xml:space="preserve">   compran    </w:t>
      </w:r>
      <w:r>
        <w:t xml:space="preserve">   entramos    </w:t>
      </w:r>
      <w:r>
        <w:t xml:space="preserve">   escucha    </w:t>
      </w:r>
      <w:r>
        <w:t xml:space="preserve">   hablas    </w:t>
      </w:r>
      <w:r>
        <w:t xml:space="preserve">   miro    </w:t>
      </w:r>
      <w:r>
        <w:t xml:space="preserve">   miran    </w:t>
      </w:r>
      <w:r>
        <w:t xml:space="preserve">   tomamos    </w:t>
      </w:r>
      <w:r>
        <w:t xml:space="preserve">   bailas    </w:t>
      </w:r>
      <w:r>
        <w:t xml:space="preserve">   busco    </w:t>
      </w:r>
      <w:r>
        <w:t xml:space="preserve">   buscan    </w:t>
      </w:r>
      <w:r>
        <w:t xml:space="preserve">   caminamos    </w:t>
      </w:r>
      <w:r>
        <w:t xml:space="preserve">   canta    </w:t>
      </w:r>
      <w:r>
        <w:t xml:space="preserve">   compras    </w:t>
      </w:r>
      <w:r>
        <w:t xml:space="preserve">   entro    </w:t>
      </w:r>
      <w:r>
        <w:t xml:space="preserve">   entran    </w:t>
      </w:r>
      <w:r>
        <w:t xml:space="preserve">   escuchamos    </w:t>
      </w:r>
      <w:r>
        <w:t xml:space="preserve">   habla    </w:t>
      </w:r>
      <w:r>
        <w:t xml:space="preserve">   miras    </w:t>
      </w:r>
      <w:r>
        <w:t xml:space="preserve">   tomo    </w:t>
      </w:r>
      <w:r>
        <w:t xml:space="preserve">   toman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-AR Verbs</dc:title>
  <dcterms:created xsi:type="dcterms:W3CDTF">2021-10-11T14:48:44Z</dcterms:created>
  <dcterms:modified xsi:type="dcterms:W3CDTF">2021-10-11T14:48:44Z</dcterms:modified>
</cp:coreProperties>
</file>