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 Tense Conjugation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all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all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cooks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talk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dance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travel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Tense Conjugation</dc:title>
  <dcterms:created xsi:type="dcterms:W3CDTF">2021-10-11T14:49:08Z</dcterms:created>
  <dcterms:modified xsi:type="dcterms:W3CDTF">2021-10-11T14:49:08Z</dcterms:modified>
</cp:coreProperties>
</file>