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Tense 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paints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kitten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students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teachers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 cooks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students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 Regular Verbs</dc:title>
  <dcterms:created xsi:type="dcterms:W3CDTF">2021-10-11T14:48:00Z</dcterms:created>
  <dcterms:modified xsi:type="dcterms:W3CDTF">2021-10-11T14:48:00Z</dcterms:modified>
</cp:coreProperties>
</file>