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Verb Conjugation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vivimos    </w:t>
      </w:r>
      <w:r>
        <w:t xml:space="preserve">   trabajas    </w:t>
      </w:r>
      <w:r>
        <w:t xml:space="preserve">   temes    </w:t>
      </w:r>
      <w:r>
        <w:t xml:space="preserve">   sacudo    </w:t>
      </w:r>
      <w:r>
        <w:t xml:space="preserve">   olvidamos    </w:t>
      </w:r>
      <w:r>
        <w:t xml:space="preserve">   hablo    </w:t>
      </w:r>
      <w:r>
        <w:t xml:space="preserve">   escriben    </w:t>
      </w:r>
      <w:r>
        <w:t xml:space="preserve">   echa    </w:t>
      </w:r>
      <w:r>
        <w:t xml:space="preserve">   cumples    </w:t>
      </w:r>
      <w:r>
        <w:t xml:space="preserve">   creen    </w:t>
      </w:r>
      <w:r>
        <w:t xml:space="preserve">   conteste    </w:t>
      </w:r>
      <w:r>
        <w:t xml:space="preserve">   como    </w:t>
      </w:r>
      <w:r>
        <w:t xml:space="preserve">   cambian    </w:t>
      </w:r>
      <w:r>
        <w:t xml:space="preserve">   aprendemos    </w:t>
      </w:r>
      <w:r>
        <w:t xml:space="preserve">   abre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Verb Conjugation </dc:title>
  <dcterms:created xsi:type="dcterms:W3CDTF">2021-10-11T14:49:04Z</dcterms:created>
  <dcterms:modified xsi:type="dcterms:W3CDTF">2021-10-11T14:49:04Z</dcterms:modified>
</cp:coreProperties>
</file>