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Verbs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cambian    </w:t>
      </w:r>
      <w:r>
        <w:t xml:space="preserve">   echa    </w:t>
      </w:r>
      <w:r>
        <w:t xml:space="preserve">   olvidamos    </w:t>
      </w:r>
      <w:r>
        <w:t xml:space="preserve">   trabajas    </w:t>
      </w:r>
      <w:r>
        <w:t xml:space="preserve">   hablo    </w:t>
      </w:r>
      <w:r>
        <w:t xml:space="preserve">   temes    </w:t>
      </w:r>
      <w:r>
        <w:t xml:space="preserve">   conteste    </w:t>
      </w:r>
      <w:r>
        <w:t xml:space="preserve">   como    </w:t>
      </w:r>
      <w:r>
        <w:t xml:space="preserve">   aprendemos    </w:t>
      </w:r>
      <w:r>
        <w:t xml:space="preserve">   creen    </w:t>
      </w:r>
      <w:r>
        <w:t xml:space="preserve">   cumples    </w:t>
      </w:r>
      <w:r>
        <w:t xml:space="preserve">   abre    </w:t>
      </w:r>
      <w:r>
        <w:t xml:space="preserve">   sacudo    </w:t>
      </w:r>
      <w:r>
        <w:t xml:space="preserve">   vivimos    </w:t>
      </w:r>
      <w:r>
        <w:t xml:space="preserve">   escriben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Verbs Conjugation</dc:title>
  <dcterms:created xsi:type="dcterms:W3CDTF">2021-10-11T14:48:59Z</dcterms:created>
  <dcterms:modified xsi:type="dcterms:W3CDTF">2021-10-11T14:48:59Z</dcterms:modified>
</cp:coreProperties>
</file>