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Present Tense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"You (pl) Have"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Do/Make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am"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Know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Have To/Homework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"He Makes"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 Tense Verbs</dc:title>
  <dcterms:created xsi:type="dcterms:W3CDTF">2021-10-11T14:48:57Z</dcterms:created>
  <dcterms:modified xsi:type="dcterms:W3CDTF">2021-10-11T14:48:57Z</dcterms:modified>
</cp:coreProperties>
</file>