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father _______ a car to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Tania always ______ my letter a week after she receives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Nana ______ a song.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______ our mother to clean the house.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class _____ at 7.30 a.m.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friend and I often _____ English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sister always _________ the dishes after we have dinner.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mother _______ the dinner for us everyday.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______ to think about her childhood.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brother and sister ______ to school everyday.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Nancy _____ to music when she does her homework.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Tense</dc:title>
  <dcterms:created xsi:type="dcterms:W3CDTF">2021-10-11T14:48:22Z</dcterms:created>
  <dcterms:modified xsi:type="dcterms:W3CDTF">2021-10-11T14:48:22Z</dcterms:modified>
</cp:coreProperties>
</file>