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 Tense of Irregular yo Verbs and Clothing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know,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know,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say,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Say,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sandals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 out,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go out,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of Irregular yo Verbs and Clothing Items</dc:title>
  <dcterms:created xsi:type="dcterms:W3CDTF">2021-10-11T14:49:48Z</dcterms:created>
  <dcterms:modified xsi:type="dcterms:W3CDTF">2021-10-11T14:49:48Z</dcterms:modified>
</cp:coreProperties>
</file>