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Present participles - ando - iendo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Flying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Practicing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participles - ando - iendo</dc:title>
  <dcterms:created xsi:type="dcterms:W3CDTF">2021-10-11T14:49:10Z</dcterms:created>
  <dcterms:modified xsi:type="dcterms:W3CDTF">2021-10-11T14:49:10Z</dcterms:modified>
</cp:coreProperties>
</file>