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proggresive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haciendo    </w:t>
      </w:r>
      <w:r>
        <w:t xml:space="preserve">   nadando    </w:t>
      </w:r>
      <w:r>
        <w:t xml:space="preserve">   montando    </w:t>
      </w:r>
      <w:r>
        <w:t xml:space="preserve">   ganando    </w:t>
      </w:r>
      <w:r>
        <w:t xml:space="preserve">   paseando    </w:t>
      </w:r>
      <w:r>
        <w:t xml:space="preserve">   hablando    </w:t>
      </w:r>
      <w:r>
        <w:t xml:space="preserve">   tomando    </w:t>
      </w:r>
      <w:r>
        <w:t xml:space="preserve">   jugando    </w:t>
      </w:r>
      <w:r>
        <w:t xml:space="preserve">   comiendo    </w:t>
      </w:r>
      <w:r>
        <w:t xml:space="preserve">   buceando    </w:t>
      </w:r>
      <w:r>
        <w:t xml:space="preserve">   esquiando    </w:t>
      </w:r>
      <w:r>
        <w:t xml:space="preserve">   patinando    </w:t>
      </w:r>
      <w:r>
        <w:t xml:space="preserve">   leyendo    </w:t>
      </w:r>
      <w:r>
        <w:t xml:space="preserve">   escribiendo    </w:t>
      </w:r>
      <w:r>
        <w:t xml:space="preserve">   escalando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proggresive</dc:title>
  <dcterms:created xsi:type="dcterms:W3CDTF">2021-10-11T14:48:59Z</dcterms:created>
  <dcterms:modified xsi:type="dcterms:W3CDTF">2021-10-11T14:48:59Z</dcterms:modified>
</cp:coreProperties>
</file>