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Present progressive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estudiando    </w:t>
      </w:r>
      <w:r>
        <w:t xml:space="preserve">   comiendo    </w:t>
      </w:r>
      <w:r>
        <w:t xml:space="preserve">   siguiendo    </w:t>
      </w:r>
      <w:r>
        <w:t xml:space="preserve">   influyendo    </w:t>
      </w:r>
      <w:r>
        <w:t xml:space="preserve">   pudiendo    </w:t>
      </w:r>
      <w:r>
        <w:t xml:space="preserve">   diciendo    </w:t>
      </w:r>
      <w:r>
        <w:t xml:space="preserve">   muriendo    </w:t>
      </w:r>
      <w:r>
        <w:t xml:space="preserve">   huyendo    </w:t>
      </w:r>
      <w:r>
        <w:t xml:space="preserve">   yendo    </w:t>
      </w:r>
      <w:r>
        <w:t xml:space="preserve">   viviendo    </w:t>
      </w:r>
      <w:r>
        <w:t xml:space="preserve">   escribiendo    </w:t>
      </w:r>
      <w:r>
        <w:t xml:space="preserve">   pidiendo    </w:t>
      </w:r>
      <w:r>
        <w:t xml:space="preserve">   creyendo    </w:t>
      </w:r>
      <w:r>
        <w:t xml:space="preserve">   cayendo    </w:t>
      </w:r>
      <w:r>
        <w:t xml:space="preserve">   leyendo    </w:t>
      </w:r>
      <w:r>
        <w:t xml:space="preserve">   oyendo    </w:t>
      </w:r>
      <w:r>
        <w:t xml:space="preserve">   trayendo    </w:t>
      </w:r>
      <w:r>
        <w:t xml:space="preserve">   durmiendo    </w:t>
      </w:r>
      <w:r>
        <w:t xml:space="preserve">   haciendo    </w:t>
      </w:r>
      <w:r>
        <w:t xml:space="preserve">   hablando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 progressive</dc:title>
  <dcterms:created xsi:type="dcterms:W3CDTF">2021-10-11T14:49:36Z</dcterms:created>
  <dcterms:modified xsi:type="dcterms:W3CDTF">2021-10-11T14:49:36Z</dcterms:modified>
</cp:coreProperties>
</file>