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Present simple and Present continuous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sit    </w:t>
      </w:r>
      <w:r>
        <w:t xml:space="preserve">   meeting    </w:t>
      </w:r>
      <w:r>
        <w:t xml:space="preserve">   meet    </w:t>
      </w:r>
      <w:r>
        <w:t xml:space="preserve">   taking    </w:t>
      </w:r>
      <w:r>
        <w:t xml:space="preserve">   take    </w:t>
      </w:r>
      <w:r>
        <w:t xml:space="preserve">   running    </w:t>
      </w:r>
      <w:r>
        <w:t xml:space="preserve">   run    </w:t>
      </w:r>
      <w:r>
        <w:t xml:space="preserve">   travelling    </w:t>
      </w:r>
      <w:r>
        <w:t xml:space="preserve">   travel    </w:t>
      </w:r>
      <w:r>
        <w:t xml:space="preserve">   working    </w:t>
      </w:r>
      <w:r>
        <w:t xml:space="preserve">   work    </w:t>
      </w:r>
      <w:r>
        <w:t xml:space="preserve">   living    </w:t>
      </w:r>
      <w:r>
        <w:t xml:space="preserve">   live    </w:t>
      </w:r>
      <w:r>
        <w:t xml:space="preserve">   starting    </w:t>
      </w:r>
      <w:r>
        <w:t xml:space="preserve">   start    </w:t>
      </w:r>
      <w:r>
        <w:t xml:space="preserve">   eating    </w:t>
      </w:r>
      <w:r>
        <w:t xml:space="preserve">   eat    </w:t>
      </w:r>
      <w:r>
        <w:t xml:space="preserve">   seeing    </w:t>
      </w:r>
      <w:r>
        <w:t xml:space="preserve">   see    </w:t>
      </w:r>
      <w:r>
        <w:t xml:space="preserve">   finishing    </w:t>
      </w:r>
      <w:r>
        <w:t xml:space="preserve">   finish    </w:t>
      </w:r>
      <w:r>
        <w:t xml:space="preserve">   looking    </w:t>
      </w:r>
      <w:r>
        <w:t xml:space="preserve">   look    </w:t>
      </w:r>
      <w:r>
        <w:t xml:space="preserve">   staying    </w:t>
      </w:r>
      <w:r>
        <w:t xml:space="preserve">   stay    </w:t>
      </w:r>
      <w:r>
        <w:t xml:space="preserve">   playing    </w:t>
      </w:r>
      <w:r>
        <w:t xml:space="preserve">   play    </w:t>
      </w:r>
      <w:r>
        <w:t xml:space="preserve">   doing    </w:t>
      </w:r>
      <w:r>
        <w:t xml:space="preserve">   do    </w:t>
      </w:r>
      <w:r>
        <w:t xml:space="preserve">   going    </w:t>
      </w:r>
      <w:r>
        <w:t xml:space="preserve">   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simple and Present continuous</dc:title>
  <dcterms:created xsi:type="dcterms:W3CDTF">2021-10-11T14:48:30Z</dcterms:created>
  <dcterms:modified xsi:type="dcterms:W3CDTF">2021-10-11T14:48:30Z</dcterms:modified>
</cp:coreProperties>
</file>