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to go with 'she' or 'it'. E.g. It buzzes.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buzz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to go with 'she' or 'it'. E.g. It buzzes.</dc:title>
  <dcterms:created xsi:type="dcterms:W3CDTF">2021-10-11T14:48:33Z</dcterms:created>
  <dcterms:modified xsi:type="dcterms:W3CDTF">2021-10-11T14:48:33Z</dcterms:modified>
</cp:coreProperties>
</file>