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Presentaciones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going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until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(all)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your name?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you?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and you (all)?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good morning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evening/night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until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until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you (all)?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your name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and you?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more or 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Presentaciones</dc:title>
  <dcterms:created xsi:type="dcterms:W3CDTF">2021-10-11T14:48:05Z</dcterms:created>
  <dcterms:modified xsi:type="dcterms:W3CDTF">2021-10-11T14:48:05Z</dcterms:modified>
</cp:coreProperties>
</file>